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1505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0069-01-2025-005598-26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Альберта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Абдурахманов А.А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Рационализаторов, д. 23/2, офис 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норм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в установленные законом сроки не представил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ХМАО-Югре в г. Сургуте, сведения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были представлены 28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 года (дата фактического предоставления отчета) по адресу: г. Сургут, ул. 30 лет Победы, дом 19, 5 этаж, что подтверждается распечаткой с программного комплекса «Фронт Офис» (клиентская служба (на правах отдела) в г. Сургуте</w:t>
      </w:r>
      <w:r>
        <w:rPr>
          <w:rFonts w:ascii="Times New Roman" w:eastAsia="Times New Roman" w:hAnsi="Times New Roman" w:cs="Times New Roman"/>
          <w:sz w:val="26"/>
          <w:szCs w:val="26"/>
        </w:rPr>
        <w:t>) обращение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101-25-004-1409-2086 от 28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года, </w:t>
      </w:r>
      <w:r>
        <w:rPr>
          <w:rFonts w:ascii="Times New Roman" w:eastAsia="Times New Roman" w:hAnsi="Times New Roman" w:cs="Times New Roman"/>
          <w:sz w:val="26"/>
          <w:szCs w:val="26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Абдурахманов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845663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от 01.07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101-25-004-1409-2086 от 28.04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списка внутр</w:t>
      </w:r>
      <w:r>
        <w:rPr>
          <w:rFonts w:ascii="Times New Roman" w:eastAsia="Times New Roman" w:hAnsi="Times New Roman" w:cs="Times New Roman"/>
          <w:sz w:val="26"/>
          <w:szCs w:val="26"/>
        </w:rPr>
        <w:t>енних почтовых отправлений от 14</w:t>
      </w:r>
      <w:r>
        <w:rPr>
          <w:rFonts w:ascii="Times New Roman" w:eastAsia="Times New Roman" w:hAnsi="Times New Roman" w:cs="Times New Roman"/>
          <w:sz w:val="26"/>
          <w:szCs w:val="26"/>
        </w:rPr>
        <w:t>.05.2025;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 об отслеживании почтового отправления.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ежеквартально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Альберта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>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79786020107250131590.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1505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7">
    <w:name w:val="cat-UserDefined grp-4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